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8C68" w14:textId="41394B2A" w:rsidR="00551915" w:rsidRPr="00551915" w:rsidRDefault="00143CBB" w:rsidP="00551915">
      <w:pPr>
        <w:rPr>
          <w:rFonts w:ascii="Arial" w:hAnsi="Arial" w:cs="Arial"/>
        </w:rPr>
      </w:pPr>
      <w:r w:rsidRPr="00551915">
        <w:rPr>
          <w:rFonts w:ascii="Arial" w:hAnsi="Arial" w:cs="Arial"/>
          <w:b/>
          <w:bCs/>
        </w:rPr>
        <w:t>To:</w:t>
      </w:r>
      <w:r w:rsidRPr="00551915">
        <w:rPr>
          <w:rFonts w:ascii="Arial" w:hAnsi="Arial" w:cs="Arial"/>
        </w:rPr>
        <w:br/>
      </w:r>
      <w:r w:rsidR="00551915" w:rsidRPr="00551915">
        <w:rPr>
          <w:rFonts w:ascii="Arial" w:hAnsi="Arial" w:cs="Arial"/>
        </w:rPr>
        <w:t>Permanent Mission of the Republic of Singapore in Geneva</w:t>
      </w:r>
      <w:r w:rsidR="00551915">
        <w:rPr>
          <w:rFonts w:ascii="Arial" w:hAnsi="Arial" w:cs="Arial"/>
        </w:rPr>
        <w:br/>
      </w:r>
      <w:r w:rsidR="00551915" w:rsidRPr="00551915">
        <w:rPr>
          <w:rFonts w:ascii="Arial" w:hAnsi="Arial" w:cs="Arial"/>
        </w:rPr>
        <w:t xml:space="preserve">Avenue du </w:t>
      </w:r>
      <w:proofErr w:type="spellStart"/>
      <w:r w:rsidR="00551915" w:rsidRPr="00551915">
        <w:rPr>
          <w:rFonts w:ascii="Arial" w:hAnsi="Arial" w:cs="Arial"/>
        </w:rPr>
        <w:t>Pailly</w:t>
      </w:r>
      <w:proofErr w:type="spellEnd"/>
      <w:r w:rsidR="00551915" w:rsidRPr="00551915">
        <w:rPr>
          <w:rFonts w:ascii="Arial" w:hAnsi="Arial" w:cs="Arial"/>
        </w:rPr>
        <w:t xml:space="preserve"> 10, 1219 </w:t>
      </w:r>
      <w:proofErr w:type="spellStart"/>
      <w:r w:rsidR="00551915" w:rsidRPr="00551915">
        <w:rPr>
          <w:rFonts w:ascii="Arial" w:hAnsi="Arial" w:cs="Arial"/>
        </w:rPr>
        <w:t>Châtelaine</w:t>
      </w:r>
      <w:proofErr w:type="spellEnd"/>
      <w:r w:rsidR="00551915" w:rsidRPr="00551915">
        <w:rPr>
          <w:rFonts w:ascii="Arial" w:hAnsi="Arial" w:cs="Arial"/>
        </w:rPr>
        <w:t xml:space="preserve">, Geneva, Switzerland </w:t>
      </w:r>
    </w:p>
    <w:p w14:paraId="6BD77272" w14:textId="77777777" w:rsidR="00551915" w:rsidRDefault="00551915" w:rsidP="00551915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  <w:b/>
          <w:bCs/>
        </w:rPr>
      </w:pPr>
    </w:p>
    <w:p w14:paraId="26735817" w14:textId="3E5F5F4A" w:rsidR="00023DEB" w:rsidRPr="00551915" w:rsidRDefault="00143CBB" w:rsidP="00551915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  <w:b/>
          <w:bCs/>
        </w:rPr>
      </w:pPr>
      <w:r w:rsidRPr="00551915">
        <w:rPr>
          <w:rFonts w:ascii="Arial" w:hAnsi="Arial" w:cs="Arial"/>
          <w:b/>
          <w:bCs/>
        </w:rPr>
        <w:t>Subject: Declaration – Absence of Local Contact in Singapore</w:t>
      </w:r>
    </w:p>
    <w:p w14:paraId="415393F1" w14:textId="77777777" w:rsidR="00551915" w:rsidRDefault="00551915">
      <w:pPr>
        <w:rPr>
          <w:rFonts w:ascii="Arial" w:hAnsi="Arial" w:cs="Arial"/>
        </w:rPr>
      </w:pPr>
    </w:p>
    <w:p w14:paraId="32073BA7" w14:textId="4E056DD6" w:rsidR="00023DEB" w:rsidRPr="00551915" w:rsidRDefault="00143CBB">
      <w:pPr>
        <w:rPr>
          <w:rFonts w:ascii="Arial" w:hAnsi="Arial" w:cs="Arial"/>
        </w:rPr>
      </w:pPr>
      <w:r w:rsidRPr="00551915">
        <w:rPr>
          <w:rFonts w:ascii="Arial" w:hAnsi="Arial" w:cs="Arial"/>
        </w:rPr>
        <w:t>Dear Sir or Madam,</w:t>
      </w:r>
      <w:r w:rsidRPr="00551915">
        <w:rPr>
          <w:rFonts w:ascii="Arial" w:hAnsi="Arial" w:cs="Arial"/>
        </w:rPr>
        <w:br/>
      </w:r>
      <w:r w:rsidRPr="00551915">
        <w:rPr>
          <w:rFonts w:ascii="Arial" w:hAnsi="Arial" w:cs="Arial"/>
        </w:rPr>
        <w:br/>
      </w:r>
      <w:r w:rsidRPr="00551915">
        <w:rPr>
          <w:rFonts w:ascii="Arial" w:hAnsi="Arial" w:cs="Arial"/>
        </w:rPr>
        <w:t>I hereby confirm that I do not have any relatives, friends, or acquaintances residing in Singapore who could provide a Letter of Introduction (Form V39A) for my visa application.</w:t>
      </w:r>
      <w:r w:rsidRPr="00551915">
        <w:rPr>
          <w:rFonts w:ascii="Arial" w:hAnsi="Arial" w:cs="Arial"/>
        </w:rPr>
        <w:br/>
      </w:r>
      <w:r w:rsidRPr="00551915">
        <w:rPr>
          <w:rFonts w:ascii="Arial" w:hAnsi="Arial" w:cs="Arial"/>
        </w:rPr>
        <w:br/>
        <w:t>I intend to travel to Singapore purely for tourism purposes and will be staying in a hotel during my visit. I therefore kindly request that my visa application be processed without the submission of a Letter of Introduction.</w:t>
      </w:r>
      <w:r w:rsidRPr="00551915">
        <w:rPr>
          <w:rFonts w:ascii="Arial" w:hAnsi="Arial" w:cs="Arial"/>
        </w:rPr>
        <w:br/>
      </w:r>
      <w:r w:rsidRPr="00551915">
        <w:rPr>
          <w:rFonts w:ascii="Arial" w:hAnsi="Arial" w:cs="Arial"/>
        </w:rPr>
        <w:br/>
        <w:t>Thank you for your kind understanding and assistance.</w:t>
      </w:r>
      <w:r w:rsidRPr="00551915">
        <w:rPr>
          <w:rFonts w:ascii="Arial" w:hAnsi="Arial" w:cs="Arial"/>
        </w:rPr>
        <w:br/>
      </w:r>
      <w:r w:rsidRPr="00551915">
        <w:rPr>
          <w:rFonts w:ascii="Arial" w:hAnsi="Arial" w:cs="Arial"/>
        </w:rPr>
        <w:br/>
        <w:t>Yours faithfully,</w:t>
      </w:r>
      <w:r w:rsidRPr="00551915">
        <w:rPr>
          <w:rFonts w:ascii="Arial" w:hAnsi="Arial" w:cs="Arial"/>
        </w:rPr>
        <w:br/>
      </w:r>
      <w:r w:rsidRPr="00551915">
        <w:rPr>
          <w:rFonts w:ascii="Arial" w:hAnsi="Arial" w:cs="Arial"/>
        </w:rPr>
        <w:br/>
        <w:t>[Full Name]</w:t>
      </w:r>
      <w:r w:rsidRPr="00551915">
        <w:rPr>
          <w:rFonts w:ascii="Arial" w:hAnsi="Arial" w:cs="Arial"/>
        </w:rPr>
        <w:br/>
        <w:t>[Passport Number]</w:t>
      </w:r>
      <w:r w:rsidRPr="00551915">
        <w:rPr>
          <w:rFonts w:ascii="Arial" w:hAnsi="Arial" w:cs="Arial"/>
        </w:rPr>
        <w:br/>
        <w:t>[N</w:t>
      </w:r>
      <w:r w:rsidRPr="00551915">
        <w:rPr>
          <w:rFonts w:ascii="Arial" w:hAnsi="Arial" w:cs="Arial"/>
        </w:rPr>
        <w:t>ationality]</w:t>
      </w:r>
      <w:r w:rsidRPr="00551915">
        <w:rPr>
          <w:rFonts w:ascii="Arial" w:hAnsi="Arial" w:cs="Arial"/>
        </w:rPr>
        <w:br/>
        <w:t>[Address]</w:t>
      </w:r>
      <w:r w:rsidRPr="00551915">
        <w:rPr>
          <w:rFonts w:ascii="Arial" w:hAnsi="Arial" w:cs="Arial"/>
        </w:rPr>
        <w:br/>
        <w:t>[Email / Phone Number]</w:t>
      </w:r>
      <w:r w:rsidRPr="00551915">
        <w:rPr>
          <w:rFonts w:ascii="Arial" w:hAnsi="Arial" w:cs="Arial"/>
        </w:rPr>
        <w:br/>
        <w:t>[Date]</w:t>
      </w:r>
      <w:r w:rsidRPr="00551915">
        <w:rPr>
          <w:rFonts w:ascii="Arial" w:hAnsi="Arial" w:cs="Arial"/>
        </w:rPr>
        <w:br/>
        <w:t>[Signature]</w:t>
      </w:r>
    </w:p>
    <w:sectPr w:rsidR="00023DEB" w:rsidRPr="005519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9638951">
    <w:abstractNumId w:val="8"/>
  </w:num>
  <w:num w:numId="2" w16cid:durableId="708065551">
    <w:abstractNumId w:val="6"/>
  </w:num>
  <w:num w:numId="3" w16cid:durableId="1379208350">
    <w:abstractNumId w:val="5"/>
  </w:num>
  <w:num w:numId="4" w16cid:durableId="1215697597">
    <w:abstractNumId w:val="4"/>
  </w:num>
  <w:num w:numId="5" w16cid:durableId="428431012">
    <w:abstractNumId w:val="7"/>
  </w:num>
  <w:num w:numId="6" w16cid:durableId="1376201559">
    <w:abstractNumId w:val="3"/>
  </w:num>
  <w:num w:numId="7" w16cid:durableId="327833496">
    <w:abstractNumId w:val="2"/>
  </w:num>
  <w:num w:numId="8" w16cid:durableId="1093553198">
    <w:abstractNumId w:val="1"/>
  </w:num>
  <w:num w:numId="9" w16cid:durableId="127587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DEB"/>
    <w:rsid w:val="00034616"/>
    <w:rsid w:val="0006063C"/>
    <w:rsid w:val="00143CBB"/>
    <w:rsid w:val="0015074B"/>
    <w:rsid w:val="0029639D"/>
    <w:rsid w:val="00326F90"/>
    <w:rsid w:val="00551915"/>
    <w:rsid w:val="00AA1D8D"/>
    <w:rsid w:val="00B47730"/>
    <w:rsid w:val="00B5220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02A8310"/>
  <w14:defaultImageDpi w14:val="300"/>
  <w15:docId w15:val="{98F98864-AB77-4A97-AB24-B43B01C2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 Fekete</cp:lastModifiedBy>
  <cp:revision>2</cp:revision>
  <dcterms:created xsi:type="dcterms:W3CDTF">2025-11-13T13:04:00Z</dcterms:created>
  <dcterms:modified xsi:type="dcterms:W3CDTF">2025-11-13T13:04:00Z</dcterms:modified>
  <cp:category/>
</cp:coreProperties>
</file>